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d3f72" w14:textId="e0d3f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Зайсан ауданының бюджеті туралы</w:t>
      </w:r>
    </w:p>
    <w:p>
      <w:pPr>
        <w:spacing w:after="0"/>
        <w:ind w:left="0"/>
        <w:jc w:val="both"/>
      </w:pPr>
      <w:r>
        <w:rPr>
          <w:rFonts w:ascii="Times New Roman"/>
          <w:b w:val="false"/>
          <w:i w:val="false"/>
          <w:color w:val="000000"/>
          <w:sz w:val="28"/>
        </w:rPr>
        <w:t>Шығыс Қазақстан облысы Зайсан аудандық мәслихатының 2024 жылғы 25 желтоқсандағы № 30/2-VIII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"2025-2027 жылдарға арналған облыстық бюджет туралы" Шығыс Қазақстан облыстық мәслихатының 2024 жылғы 13 желтоқсандағы №19/142-VIII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2025-2027 жылдарға арналған Зайсан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4 485 601,0 мың теңге, соның ішінде:</w:t>
      </w:r>
    </w:p>
    <w:p>
      <w:pPr>
        <w:spacing w:after="0"/>
        <w:ind w:left="0"/>
        <w:jc w:val="both"/>
      </w:pPr>
      <w:r>
        <w:rPr>
          <w:rFonts w:ascii="Times New Roman"/>
          <w:b w:val="false"/>
          <w:i w:val="false"/>
          <w:color w:val="000000"/>
          <w:sz w:val="28"/>
        </w:rPr>
        <w:t>
      салықтық түсімдер - 2 381 378,0 мың теңге;</w:t>
      </w:r>
    </w:p>
    <w:p>
      <w:pPr>
        <w:spacing w:after="0"/>
        <w:ind w:left="0"/>
        <w:jc w:val="both"/>
      </w:pPr>
      <w:r>
        <w:rPr>
          <w:rFonts w:ascii="Times New Roman"/>
          <w:b w:val="false"/>
          <w:i w:val="false"/>
          <w:color w:val="000000"/>
          <w:sz w:val="28"/>
        </w:rPr>
        <w:t>
      салықтық емес түсімдер – 73 951,0 мың теңге;</w:t>
      </w:r>
    </w:p>
    <w:p>
      <w:pPr>
        <w:spacing w:after="0"/>
        <w:ind w:left="0"/>
        <w:jc w:val="both"/>
      </w:pPr>
      <w:r>
        <w:rPr>
          <w:rFonts w:ascii="Times New Roman"/>
          <w:b w:val="false"/>
          <w:i w:val="false"/>
          <w:color w:val="000000"/>
          <w:sz w:val="28"/>
        </w:rPr>
        <w:t>
      негізгі капиталды сатудан түсетін түсімдер – 30 000,0 мың теңге;</w:t>
      </w:r>
    </w:p>
    <w:p>
      <w:pPr>
        <w:spacing w:after="0"/>
        <w:ind w:left="0"/>
        <w:jc w:val="both"/>
      </w:pPr>
      <w:r>
        <w:rPr>
          <w:rFonts w:ascii="Times New Roman"/>
          <w:b w:val="false"/>
          <w:i w:val="false"/>
          <w:color w:val="000000"/>
          <w:sz w:val="28"/>
        </w:rPr>
        <w:t>
      трансферттердің түсімдері – 2 000 272,0 мың теңге;</w:t>
      </w:r>
    </w:p>
    <w:p>
      <w:pPr>
        <w:spacing w:after="0"/>
        <w:ind w:left="0"/>
        <w:jc w:val="both"/>
      </w:pPr>
      <w:r>
        <w:rPr>
          <w:rFonts w:ascii="Times New Roman"/>
          <w:b w:val="false"/>
          <w:i w:val="false"/>
          <w:color w:val="000000"/>
          <w:sz w:val="28"/>
        </w:rPr>
        <w:t>
      2) шығындар – 4 180 978,0 мың теңге;</w:t>
      </w:r>
    </w:p>
    <w:p>
      <w:pPr>
        <w:spacing w:after="0"/>
        <w:ind w:left="0"/>
        <w:jc w:val="both"/>
      </w:pPr>
      <w:r>
        <w:rPr>
          <w:rFonts w:ascii="Times New Roman"/>
          <w:b w:val="false"/>
          <w:i w:val="false"/>
          <w:color w:val="000000"/>
          <w:sz w:val="28"/>
        </w:rPr>
        <w:t>
      3) таза бюджеттік кредиттеу – 38 012,0 мың теңге, соның ішінде:</w:t>
      </w:r>
    </w:p>
    <w:p>
      <w:pPr>
        <w:spacing w:after="0"/>
        <w:ind w:left="0"/>
        <w:jc w:val="both"/>
      </w:pPr>
      <w:r>
        <w:rPr>
          <w:rFonts w:ascii="Times New Roman"/>
          <w:b w:val="false"/>
          <w:i w:val="false"/>
          <w:color w:val="000000"/>
          <w:sz w:val="28"/>
        </w:rPr>
        <w:t>
      бюджеттік кредиттер – 70 776,0 мың теңге;</w:t>
      </w:r>
    </w:p>
    <w:p>
      <w:pPr>
        <w:spacing w:after="0"/>
        <w:ind w:left="0"/>
        <w:jc w:val="both"/>
      </w:pPr>
      <w:r>
        <w:rPr>
          <w:rFonts w:ascii="Times New Roman"/>
          <w:b w:val="false"/>
          <w:i w:val="false"/>
          <w:color w:val="000000"/>
          <w:sz w:val="28"/>
        </w:rPr>
        <w:t>
      бюджеттік кредиттерді өтеу – 32 764,0 мың теңге;</w:t>
      </w:r>
    </w:p>
    <w:p>
      <w:pPr>
        <w:spacing w:after="0"/>
        <w:ind w:left="0"/>
        <w:jc w:val="both"/>
      </w:pPr>
      <w:r>
        <w:rPr>
          <w:rFonts w:ascii="Times New Roman"/>
          <w:b w:val="false"/>
          <w:i w:val="false"/>
          <w:color w:val="000000"/>
          <w:sz w:val="28"/>
        </w:rPr>
        <w:t>
      4) қаржы активтерімен операциялар бойынша сальдо – 215 950,0 мың теңге;</w:t>
      </w:r>
    </w:p>
    <w:p>
      <w:pPr>
        <w:spacing w:after="0"/>
        <w:ind w:left="0"/>
        <w:jc w:val="both"/>
      </w:pPr>
      <w:r>
        <w:rPr>
          <w:rFonts w:ascii="Times New Roman"/>
          <w:b w:val="false"/>
          <w:i w:val="false"/>
          <w:color w:val="000000"/>
          <w:sz w:val="28"/>
        </w:rPr>
        <w:t>
      қаржы активтерін сатып алу – 215 950,0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50 661,0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- 50 661,0 мың теңге;</w:t>
      </w:r>
    </w:p>
    <w:p>
      <w:pPr>
        <w:spacing w:after="0"/>
        <w:ind w:left="0"/>
        <w:jc w:val="both"/>
      </w:pPr>
      <w:r>
        <w:rPr>
          <w:rFonts w:ascii="Times New Roman"/>
          <w:b w:val="false"/>
          <w:i w:val="false"/>
          <w:color w:val="000000"/>
          <w:sz w:val="28"/>
        </w:rPr>
        <w:t>
      қарыздар түсімі – 70 776,0 мың теңге;</w:t>
      </w:r>
    </w:p>
    <w:p>
      <w:pPr>
        <w:spacing w:after="0"/>
        <w:ind w:left="0"/>
        <w:jc w:val="both"/>
      </w:pPr>
      <w:r>
        <w:rPr>
          <w:rFonts w:ascii="Times New Roman"/>
          <w:b w:val="false"/>
          <w:i w:val="false"/>
          <w:color w:val="000000"/>
          <w:sz w:val="28"/>
        </w:rPr>
        <w:t>
      қарыздарды өтеу – 121 437,0 мың теңге;</w:t>
      </w:r>
    </w:p>
    <w:p>
      <w:pPr>
        <w:spacing w:after="0"/>
        <w:ind w:left="0"/>
        <w:jc w:val="both"/>
      </w:pPr>
      <w:r>
        <w:rPr>
          <w:rFonts w:ascii="Times New Roman"/>
          <w:b w:val="false"/>
          <w:i w:val="false"/>
          <w:color w:val="000000"/>
          <w:sz w:val="28"/>
        </w:rPr>
        <w:t>
      бюджет қаражатының пайдаланатын қалдықтары – 0,0 мың теңге.</w:t>
      </w:r>
    </w:p>
    <w:bookmarkStart w:name="z7" w:id="2"/>
    <w:p>
      <w:pPr>
        <w:spacing w:after="0"/>
        <w:ind w:left="0"/>
        <w:jc w:val="both"/>
      </w:pPr>
      <w:r>
        <w:rPr>
          <w:rFonts w:ascii="Times New Roman"/>
          <w:b w:val="false"/>
          <w:i w:val="false"/>
          <w:color w:val="000000"/>
          <w:sz w:val="28"/>
        </w:rPr>
        <w:t>
      2. Аудан бюджетіне 2025 жылға арналған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болып орындауға қабылдансын.</w:t>
      </w:r>
    </w:p>
    <w:bookmarkEnd w:id="2"/>
    <w:bookmarkStart w:name="z8" w:id="3"/>
    <w:p>
      <w:pPr>
        <w:spacing w:after="0"/>
        <w:ind w:left="0"/>
        <w:jc w:val="both"/>
      </w:pPr>
      <w:r>
        <w:rPr>
          <w:rFonts w:ascii="Times New Roman"/>
          <w:b w:val="false"/>
          <w:i w:val="false"/>
          <w:color w:val="000000"/>
          <w:sz w:val="28"/>
        </w:rPr>
        <w:t>
      3. 2025 жылға арналған аудандық бюджетте облыстық бюджеттен берілетін субвенция көлемі 560 293,0 мың теңге сомасында ескерілсін.</w:t>
      </w:r>
    </w:p>
    <w:bookmarkEnd w:id="3"/>
    <w:bookmarkStart w:name="z9" w:id="4"/>
    <w:p>
      <w:pPr>
        <w:spacing w:after="0"/>
        <w:ind w:left="0"/>
        <w:jc w:val="both"/>
      </w:pPr>
      <w:r>
        <w:rPr>
          <w:rFonts w:ascii="Times New Roman"/>
          <w:b w:val="false"/>
          <w:i w:val="false"/>
          <w:color w:val="000000"/>
          <w:sz w:val="28"/>
        </w:rPr>
        <w:t>
      4. 2025 жылға арналған аудандық бюджетте аудандық бюджеттен ауылдық округтердің бюджеттерiне берілетін субвенциялар көлемi 294 382,0 мың теңге сомасында белгіленсін, соның ішінде:</w:t>
      </w:r>
    </w:p>
    <w:bookmarkEnd w:id="4"/>
    <w:p>
      <w:pPr>
        <w:spacing w:after="0"/>
        <w:ind w:left="0"/>
        <w:jc w:val="both"/>
      </w:pPr>
      <w:r>
        <w:rPr>
          <w:rFonts w:ascii="Times New Roman"/>
          <w:b w:val="false"/>
          <w:i w:val="false"/>
          <w:color w:val="000000"/>
          <w:sz w:val="28"/>
        </w:rPr>
        <w:t>
      Айнабұлақ ауылдық округіне – 34 380,0 мың теңге;</w:t>
      </w:r>
    </w:p>
    <w:p>
      <w:pPr>
        <w:spacing w:after="0"/>
        <w:ind w:left="0"/>
        <w:jc w:val="both"/>
      </w:pPr>
      <w:r>
        <w:rPr>
          <w:rFonts w:ascii="Times New Roman"/>
          <w:b w:val="false"/>
          <w:i w:val="false"/>
          <w:color w:val="000000"/>
          <w:sz w:val="28"/>
        </w:rPr>
        <w:t>
      Біржан ауылдық округіне – 33 853,0 мың теңге;</w:t>
      </w:r>
    </w:p>
    <w:p>
      <w:pPr>
        <w:spacing w:after="0"/>
        <w:ind w:left="0"/>
        <w:jc w:val="both"/>
      </w:pPr>
      <w:r>
        <w:rPr>
          <w:rFonts w:ascii="Times New Roman"/>
          <w:b w:val="false"/>
          <w:i w:val="false"/>
          <w:color w:val="000000"/>
          <w:sz w:val="28"/>
        </w:rPr>
        <w:t>
      Дайыр ауылдық округіне – 36 171,0 мың теңге;</w:t>
      </w:r>
    </w:p>
    <w:p>
      <w:pPr>
        <w:spacing w:after="0"/>
        <w:ind w:left="0"/>
        <w:jc w:val="both"/>
      </w:pPr>
      <w:r>
        <w:rPr>
          <w:rFonts w:ascii="Times New Roman"/>
          <w:b w:val="false"/>
          <w:i w:val="false"/>
          <w:color w:val="000000"/>
          <w:sz w:val="28"/>
        </w:rPr>
        <w:t>
      Қарабұлақ ауылдық округіне – 33 343,0 мың теңге;</w:t>
      </w:r>
    </w:p>
    <w:p>
      <w:pPr>
        <w:spacing w:after="0"/>
        <w:ind w:left="0"/>
        <w:jc w:val="both"/>
      </w:pPr>
      <w:r>
        <w:rPr>
          <w:rFonts w:ascii="Times New Roman"/>
          <w:b w:val="false"/>
          <w:i w:val="false"/>
          <w:color w:val="000000"/>
          <w:sz w:val="28"/>
        </w:rPr>
        <w:t>
      Қаратал ауылдық округіне – 36 821,0 мың теңге;</w:t>
      </w:r>
    </w:p>
    <w:p>
      <w:pPr>
        <w:spacing w:after="0"/>
        <w:ind w:left="0"/>
        <w:jc w:val="both"/>
      </w:pPr>
      <w:r>
        <w:rPr>
          <w:rFonts w:ascii="Times New Roman"/>
          <w:b w:val="false"/>
          <w:i w:val="false"/>
          <w:color w:val="000000"/>
          <w:sz w:val="28"/>
        </w:rPr>
        <w:t>
      Кеңсай ауылдық округіне – 37 412,0 мың теңге;</w:t>
      </w:r>
    </w:p>
    <w:p>
      <w:pPr>
        <w:spacing w:after="0"/>
        <w:ind w:left="0"/>
        <w:jc w:val="both"/>
      </w:pPr>
      <w:r>
        <w:rPr>
          <w:rFonts w:ascii="Times New Roman"/>
          <w:b w:val="false"/>
          <w:i w:val="false"/>
          <w:color w:val="000000"/>
          <w:sz w:val="28"/>
        </w:rPr>
        <w:t>
      Сарытерек ауылдық округіне – 41 360,0 мың теңге;</w:t>
      </w:r>
    </w:p>
    <w:p>
      <w:pPr>
        <w:spacing w:after="0"/>
        <w:ind w:left="0"/>
        <w:jc w:val="both"/>
      </w:pPr>
      <w:r>
        <w:rPr>
          <w:rFonts w:ascii="Times New Roman"/>
          <w:b w:val="false"/>
          <w:i w:val="false"/>
          <w:color w:val="000000"/>
          <w:sz w:val="28"/>
        </w:rPr>
        <w:t>
      Шілікті ауылдық округіне – 41 042,0 мың теңге.</w:t>
      </w:r>
    </w:p>
    <w:bookmarkStart w:name="z10" w:id="5"/>
    <w:p>
      <w:pPr>
        <w:spacing w:after="0"/>
        <w:ind w:left="0"/>
        <w:jc w:val="both"/>
      </w:pPr>
      <w:r>
        <w:rPr>
          <w:rFonts w:ascii="Times New Roman"/>
          <w:b w:val="false"/>
          <w:i w:val="false"/>
          <w:color w:val="000000"/>
          <w:sz w:val="28"/>
        </w:rPr>
        <w:t>
      5. 2025 жылға ауданның жергілікті атқарушы органының арналған резерві 49 707,0 мың теңге сомасында бекітілсін.</w:t>
      </w:r>
    </w:p>
    <w:bookmarkEnd w:id="5"/>
    <w:bookmarkStart w:name="z11" w:id="6"/>
    <w:p>
      <w:pPr>
        <w:spacing w:after="0"/>
        <w:ind w:left="0"/>
        <w:jc w:val="both"/>
      </w:pPr>
      <w:r>
        <w:rPr>
          <w:rFonts w:ascii="Times New Roman"/>
          <w:b w:val="false"/>
          <w:i w:val="false"/>
          <w:color w:val="000000"/>
          <w:sz w:val="28"/>
        </w:rPr>
        <w:t>
      6. 2025 жылға арналған аудандық бюджетте облыстық бюджеттен нысаналы трансферттер 954 683,0 мың теңге сомасында ескерілсін.</w:t>
      </w:r>
    </w:p>
    <w:bookmarkEnd w:id="6"/>
    <w:bookmarkStart w:name="z12" w:id="7"/>
    <w:p>
      <w:pPr>
        <w:spacing w:after="0"/>
        <w:ind w:left="0"/>
        <w:jc w:val="both"/>
      </w:pPr>
      <w:r>
        <w:rPr>
          <w:rFonts w:ascii="Times New Roman"/>
          <w:b w:val="false"/>
          <w:i w:val="false"/>
          <w:color w:val="000000"/>
          <w:sz w:val="28"/>
        </w:rPr>
        <w:t>
      7. 2025 жылға арналған аудандық бюджетте республикалық бюджеттен нысаналы трансферттер 485 296,0 мың теңге сомасында ескерілсін.</w:t>
      </w:r>
    </w:p>
    <w:bookmarkEnd w:id="7"/>
    <w:bookmarkStart w:name="z13" w:id="8"/>
    <w:p>
      <w:pPr>
        <w:spacing w:after="0"/>
        <w:ind w:left="0"/>
        <w:jc w:val="both"/>
      </w:pPr>
      <w:r>
        <w:rPr>
          <w:rFonts w:ascii="Times New Roman"/>
          <w:b w:val="false"/>
          <w:i w:val="false"/>
          <w:color w:val="000000"/>
          <w:sz w:val="28"/>
        </w:rPr>
        <w:t>
      8. 2025 жылға арналған аудандық бюджетте республикалық бюджеттен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ауылдық округтер әкімдері аппараттарының мемлекеттік қызметшілеріне әлеуметтік қолдау шараларын ұсынуға 70 776,0 мың теңге сомасында кредит ескерілсін.</w:t>
      </w:r>
    </w:p>
    <w:bookmarkEnd w:id="8"/>
    <w:bookmarkStart w:name="z14" w:id="9"/>
    <w:p>
      <w:pPr>
        <w:spacing w:after="0"/>
        <w:ind w:left="0"/>
        <w:jc w:val="both"/>
      </w:pPr>
      <w:r>
        <w:rPr>
          <w:rFonts w:ascii="Times New Roman"/>
          <w:b w:val="false"/>
          <w:i w:val="false"/>
          <w:color w:val="000000"/>
          <w:sz w:val="28"/>
        </w:rPr>
        <w:t>
      9. Осы шешім 2025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Загипаров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№30/2-VIII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2 000 272,0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№30/2-VIII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№30/2-VIII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