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f2fa" w14:textId="93ef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Зайсан ауданы Зайсан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27 желтоқсандағы № 31/3-VIII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"2024-2026жылдарға Зайсан ауданының бюджеті туралы" Зайсан аудандық мәслихатының 2024 жылғы 25 желтоқсандағы №30/2-VIII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Зайсан ауданы Зайсан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444 326,0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- 417 176,0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- 444 326,0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0,0 мың теңге.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Зайсан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Зайсан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Зайсан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