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0f7a" w14:textId="a910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Зайсан ауданы Кеңсай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27 желтоқсандағы № 31/7-VIII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"2024-2026жылдарға Зайсан ауданының бюджеті туралы" Зайсан аудандық мәслихатының 2024 жылғы 25 желтоқсандағы №30/2-VIII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Зайсан ауданы Кеңсай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63 964,0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- 10 881,0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52 439,0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63 964,0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0,0 мың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Кеңсай ауылдық округінің бюджетіне аудандық бюджеттен берілетін субвенция көлемі 37 412,0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Кеңсай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