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17ba" w14:textId="b3e1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коммуналдық қызметтерді көрсету қағидаларын бекіту туралы" Зайсан ауданы әкімдігінің 2022 жылғы 07 қазандағы № 591 қаулысына өзгеріс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2024 жылғы 6 мамырдағы № 318 қаулысы</w:t>
      </w:r>
    </w:p>
    <w:p>
      <w:pPr>
        <w:spacing w:after="0"/>
        <w:ind w:left="0"/>
        <w:jc w:val="both"/>
      </w:pPr>
      <w:bookmarkStart w:name="z5" w:id="0"/>
      <w:r>
        <w:rPr>
          <w:rFonts w:ascii="Times New Roman"/>
          <w:b w:val="false"/>
          <w:i w:val="false"/>
          <w:color w:val="000000"/>
          <w:sz w:val="28"/>
        </w:rPr>
        <w:t>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"Зайсан ауданы бойынша коммуналдық қызметтерді көрсету қағидаларын бекіту туралы" Зайсан ауданы әкімдігінің 2022 жылғы 07 қазандағы № 591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ауданының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Кабидолдина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2024 жылғы "06" мамырдағы </w:t>
            </w:r>
            <w:r>
              <w:br/>
            </w:r>
            <w:r>
              <w:rPr>
                <w:rFonts w:ascii="Times New Roman"/>
                <w:b w:val="false"/>
                <w:i w:val="false"/>
                <w:color w:val="000000"/>
                <w:sz w:val="20"/>
              </w:rPr>
              <w:t xml:space="preserve">№318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"07" қазандағы </w:t>
            </w:r>
            <w:r>
              <w:br/>
            </w:r>
            <w:r>
              <w:rPr>
                <w:rFonts w:ascii="Times New Roman"/>
                <w:b w:val="false"/>
                <w:i w:val="false"/>
                <w:color w:val="000000"/>
                <w:sz w:val="20"/>
              </w:rPr>
              <w:t xml:space="preserve">№591 қаулысына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Зайсан ауданында коммуналдық көрсетілетін қызметтерді ұсыну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Зайсан ауданында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16) тармағының тармақшасына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 міндетін атқарушының 2020 жылғы 29 сәуірдегі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7"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8"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9"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20"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1"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2"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3"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4"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5"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6"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7"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8"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9"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30" w:id="22"/>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31"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w:t>
      </w:r>
    </w:p>
    <w:bookmarkEnd w:id="23"/>
    <w:bookmarkStart w:name="z32" w:id="24"/>
    <w:p>
      <w:pPr>
        <w:spacing w:after="0"/>
        <w:ind w:left="0"/>
        <w:jc w:val="both"/>
      </w:pPr>
      <w:r>
        <w:rPr>
          <w:rFonts w:ascii="Times New Roman"/>
          <w:b w:val="false"/>
          <w:i w:val="false"/>
          <w:color w:val="000000"/>
          <w:sz w:val="28"/>
        </w:rPr>
        <w:t>
      хабарлама, түбіртек, оның ішінде бірыңғай төлем құжатының құрамында, ескерту-шот, талап, талап-арыз);</w:t>
      </w:r>
    </w:p>
    <w:bookmarkEnd w:id="24"/>
    <w:bookmarkStart w:name="z33"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4"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5"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6"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7"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8"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9"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40"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1"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2"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3" w:id="35"/>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4" w:id="36"/>
    <w:p>
      <w:pPr>
        <w:spacing w:after="0"/>
        <w:ind w:left="0"/>
        <w:jc w:val="both"/>
      </w:pPr>
      <w:r>
        <w:rPr>
          <w:rFonts w:ascii="Times New Roman"/>
          <w:b w:val="false"/>
          <w:i w:val="false"/>
          <w:color w:val="000000"/>
          <w:sz w:val="28"/>
        </w:rPr>
        <w:t xml:space="preserve">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6"/>
    <w:bookmarkStart w:name="z45"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6"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w:t>
      </w:r>
    </w:p>
    <w:bookmarkEnd w:id="38"/>
    <w:bookmarkStart w:name="z47" w:id="39"/>
    <w:p>
      <w:pPr>
        <w:spacing w:after="0"/>
        <w:ind w:left="0"/>
        <w:jc w:val="both"/>
      </w:pPr>
      <w:r>
        <w:rPr>
          <w:rFonts w:ascii="Times New Roman"/>
          <w:b w:val="false"/>
          <w:i w:val="false"/>
          <w:color w:val="000000"/>
          <w:sz w:val="28"/>
        </w:rPr>
        <w:t>
      кондоминиум объектісінің ортақ мүлкін күтіп-ұстауға сервистік қызмет субъектілерімен ынтымақтастық шартын жасасады.</w:t>
      </w:r>
    </w:p>
    <w:bookmarkEnd w:id="39"/>
    <w:bookmarkStart w:name="z48" w:id="40"/>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0"/>
    <w:bookmarkStart w:name="z49" w:id="41"/>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1"/>
    <w:bookmarkStart w:name="z50" w:id="42"/>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2"/>
    <w:bookmarkStart w:name="z51" w:id="43"/>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3"/>
    <w:bookmarkStart w:name="z52" w:id="44"/>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4"/>
    <w:bookmarkStart w:name="z53" w:id="45"/>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5"/>
    <w:bookmarkStart w:name="z54" w:id="4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6"/>
    <w:bookmarkStart w:name="z55" w:id="4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7"/>
    <w:bookmarkStart w:name="z56" w:id="48"/>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8"/>
    <w:bookmarkStart w:name="z57" w:id="49"/>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9"/>
    <w:bookmarkStart w:name="z59" w:id="50"/>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0"/>
    <w:bookmarkStart w:name="z60" w:id="51"/>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1"/>
    <w:bookmarkStart w:name="z61" w:id="52"/>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2"/>
    <w:bookmarkStart w:name="z62" w:id="5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3"/>
    <w:bookmarkStart w:name="z63" w:id="5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4"/>
    <w:bookmarkStart w:name="z64" w:id="55"/>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5"/>
    <w:bookmarkStart w:name="z65" w:id="56"/>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6"/>
    <w:bookmarkStart w:name="z66" w:id="57"/>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w:t>
      </w:r>
    </w:p>
    <w:bookmarkEnd w:id="57"/>
    <w:bookmarkStart w:name="z67" w:id="58"/>
    <w:p>
      <w:pPr>
        <w:spacing w:after="0"/>
        <w:ind w:left="0"/>
        <w:jc w:val="both"/>
      </w:pPr>
      <w:r>
        <w:rPr>
          <w:rFonts w:ascii="Times New Roman"/>
          <w:b w:val="false"/>
          <w:i w:val="false"/>
          <w:color w:val="000000"/>
          <w:sz w:val="28"/>
        </w:rPr>
        <w:t>
      күйі, есепке алу аспаптарын аралық тексеру уақыты мерзімін сақтау, пайдалану және техникалық қауіпсіздікті қамтамасыз етеді.</w:t>
      </w:r>
    </w:p>
    <w:bookmarkEnd w:id="58"/>
    <w:bookmarkStart w:name="z68" w:id="59"/>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9"/>
    <w:bookmarkStart w:name="z69" w:id="60"/>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w:t>
      </w:r>
    </w:p>
    <w:bookmarkEnd w:id="60"/>
    <w:bookmarkStart w:name="z70" w:id="61"/>
    <w:p>
      <w:pPr>
        <w:spacing w:after="0"/>
        <w:ind w:left="0"/>
        <w:jc w:val="both"/>
      </w:pPr>
      <w:r>
        <w:rPr>
          <w:rFonts w:ascii="Times New Roman"/>
          <w:b w:val="false"/>
          <w:i w:val="false"/>
          <w:color w:val="000000"/>
          <w:sz w:val="28"/>
        </w:rPr>
        <w:t>
      жеткізушіге немесе оның өкілдеріне есепке алу аспаптарының көрсеткіштерін алуға қол жеткізуді қамтамасыз етеді.</w:t>
      </w:r>
    </w:p>
    <w:bookmarkEnd w:id="61"/>
    <w:bookmarkStart w:name="z71" w:id="62"/>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2"/>
    <w:bookmarkStart w:name="z72" w:id="63"/>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3"/>
    <w:bookmarkStart w:name="z73" w:id="64"/>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4"/>
    <w:bookmarkStart w:name="z74" w:id="65"/>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5"/>
    <w:bookmarkStart w:name="z75" w:id="6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6"/>
    <w:bookmarkStart w:name="z76" w:id="67"/>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7"/>
    <w:bookmarkStart w:name="z77" w:id="68"/>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8"/>
    <w:bookmarkStart w:name="z78" w:id="69"/>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9"/>
    <w:bookmarkStart w:name="z79" w:id="70"/>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70"/>
    <w:bookmarkStart w:name="z80" w:id="71"/>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1"/>
    <w:bookmarkStart w:name="z81" w:id="72"/>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2"/>
    <w:bookmarkStart w:name="z82" w:id="73"/>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3"/>
    <w:bookmarkStart w:name="z83" w:id="74"/>
    <w:p>
      <w:pPr>
        <w:spacing w:after="0"/>
        <w:ind w:left="0"/>
        <w:jc w:val="both"/>
      </w:pPr>
      <w:r>
        <w:rPr>
          <w:rFonts w:ascii="Times New Roman"/>
          <w:b w:val="false"/>
          <w:i w:val="false"/>
          <w:color w:val="000000"/>
          <w:sz w:val="28"/>
        </w:rPr>
        <w:t xml:space="preserve">
      18.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74"/>
    <w:bookmarkStart w:name="z84" w:id="75"/>
    <w:p>
      <w:pPr>
        <w:spacing w:after="0"/>
        <w:ind w:left="0"/>
        <w:jc w:val="both"/>
      </w:pPr>
      <w:r>
        <w:rPr>
          <w:rFonts w:ascii="Times New Roman"/>
          <w:b w:val="false"/>
          <w:i w:val="false"/>
          <w:color w:val="000000"/>
          <w:sz w:val="28"/>
        </w:rPr>
        <w:t xml:space="preserve">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75"/>
    <w:bookmarkStart w:name="z85" w:id="76"/>
    <w:p>
      <w:pPr>
        <w:spacing w:after="0"/>
        <w:ind w:left="0"/>
        <w:jc w:val="both"/>
      </w:pPr>
      <w:r>
        <w:rPr>
          <w:rFonts w:ascii="Times New Roman"/>
          <w:b w:val="false"/>
          <w:i w:val="false"/>
          <w:color w:val="000000"/>
          <w:sz w:val="28"/>
        </w:rPr>
        <w:t xml:space="preserve">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6"/>
    <w:bookmarkStart w:name="z86" w:id="77"/>
    <w:p>
      <w:pPr>
        <w:spacing w:after="0"/>
        <w:ind w:left="0"/>
        <w:jc w:val="both"/>
      </w:pPr>
      <w:r>
        <w:rPr>
          <w:rFonts w:ascii="Times New Roman"/>
          <w:b w:val="false"/>
          <w:i w:val="false"/>
          <w:color w:val="000000"/>
          <w:sz w:val="28"/>
        </w:rPr>
        <w:t>
      21. Тұтынушы:</w:t>
      </w:r>
    </w:p>
    <w:bookmarkEnd w:id="77"/>
    <w:bookmarkStart w:name="z87" w:id="7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8"/>
    <w:bookmarkStart w:name="z88" w:id="79"/>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9"/>
    <w:bookmarkStart w:name="z89" w:id="80"/>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80"/>
    <w:bookmarkStart w:name="z90" w:id="81"/>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1"/>
    <w:bookmarkStart w:name="z91" w:id="82"/>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2"/>
    <w:bookmarkStart w:name="z92" w:id="83"/>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3"/>
    <w:bookmarkStart w:name="z93" w:id="84"/>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4"/>
    <w:bookmarkStart w:name="z94" w:id="85"/>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5"/>
    <w:bookmarkStart w:name="z95" w:id="86"/>
    <w:p>
      <w:pPr>
        <w:spacing w:after="0"/>
        <w:ind w:left="0"/>
        <w:jc w:val="both"/>
      </w:pPr>
      <w:r>
        <w:rPr>
          <w:rFonts w:ascii="Times New Roman"/>
          <w:b w:val="false"/>
          <w:i w:val="false"/>
          <w:color w:val="000000"/>
          <w:sz w:val="28"/>
        </w:rPr>
        <w:t>
      22. Жеткізуші:</w:t>
      </w:r>
    </w:p>
    <w:bookmarkEnd w:id="86"/>
    <w:bookmarkStart w:name="z96" w:id="8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7"/>
    <w:bookmarkStart w:name="z97" w:id="88"/>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8"/>
    <w:bookmarkStart w:name="z98" w:id="89"/>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9"/>
    <w:bookmarkStart w:name="z99" w:id="9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90"/>
    <w:bookmarkStart w:name="z100" w:id="91"/>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1"/>
    <w:bookmarkStart w:name="z101" w:id="92"/>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2"/>
    <w:bookmarkStart w:name="z102" w:id="93"/>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3"/>
    <w:bookmarkStart w:name="z103" w:id="94"/>
    <w:p>
      <w:pPr>
        <w:spacing w:after="0"/>
        <w:ind w:left="0"/>
        <w:jc w:val="both"/>
      </w:pPr>
      <w:r>
        <w:rPr>
          <w:rFonts w:ascii="Times New Roman"/>
          <w:b w:val="false"/>
          <w:i w:val="false"/>
          <w:color w:val="000000"/>
          <w:sz w:val="28"/>
        </w:rPr>
        <w:t xml:space="preserve">
      8) өзге тұтынушылардың талаптарды орындамау себебі бойынша,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4"/>
    <w:bookmarkStart w:name="z104" w:id="95"/>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5"/>
    <w:bookmarkStart w:name="z105" w:id="9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6"/>
    <w:bookmarkStart w:name="z106" w:id="97"/>
    <w:p>
      <w:pPr>
        <w:spacing w:after="0"/>
        <w:ind w:left="0"/>
        <w:jc w:val="both"/>
      </w:pPr>
      <w:r>
        <w:rPr>
          <w:rFonts w:ascii="Times New Roman"/>
          <w:b w:val="false"/>
          <w:i w:val="false"/>
          <w:color w:val="000000"/>
          <w:sz w:val="28"/>
        </w:rPr>
        <w:t>
      23.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97"/>
    <w:bookmarkStart w:name="z107" w:id="98"/>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8"/>
    <w:bookmarkStart w:name="z108" w:id="99"/>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9"/>
    <w:bookmarkStart w:name="z109" w:id="100"/>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100"/>
    <w:bookmarkStart w:name="z110" w:id="101"/>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 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1"/>
    <w:bookmarkStart w:name="z111" w:id="102"/>
    <w:p>
      <w:pPr>
        <w:spacing w:after="0"/>
        <w:ind w:left="0"/>
        <w:jc w:val="both"/>
      </w:pPr>
      <w:r>
        <w:rPr>
          <w:rFonts w:ascii="Times New Roman"/>
          <w:b w:val="false"/>
          <w:i w:val="false"/>
          <w:color w:val="000000"/>
          <w:sz w:val="28"/>
        </w:rPr>
        <w:t>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w:t>
      </w:r>
    </w:p>
    <w:bookmarkEnd w:id="102"/>
    <w:bookmarkStart w:name="z112" w:id="103"/>
    <w:p>
      <w:pPr>
        <w:spacing w:after="0"/>
        <w:ind w:left="0"/>
        <w:jc w:val="both"/>
      </w:pPr>
      <w:r>
        <w:rPr>
          <w:rFonts w:ascii="Times New Roman"/>
          <w:b w:val="false"/>
          <w:i w:val="false"/>
          <w:color w:val="000000"/>
          <w:sz w:val="28"/>
        </w:rPr>
        <w:t xml:space="preserve">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103"/>
    <w:bookmarkStart w:name="z113" w:id="104"/>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4"/>
    <w:bookmarkStart w:name="z114" w:id="105"/>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5"/>
    <w:bookmarkStart w:name="z115" w:id="106"/>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6"/>
    <w:bookmarkStart w:name="z116" w:id="107"/>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7"/>
    <w:bookmarkStart w:name="z117" w:id="108"/>
    <w:p>
      <w:pPr>
        <w:spacing w:after="0"/>
        <w:ind w:left="0"/>
        <w:jc w:val="left"/>
      </w:pPr>
      <w:r>
        <w:rPr>
          <w:rFonts w:ascii="Times New Roman"/>
          <w:b/>
          <w:i w:val="false"/>
          <w:color w:val="000000"/>
        </w:rPr>
        <w:t xml:space="preserve"> 5-тарау. Дауларды шешу тәртібі</w:t>
      </w:r>
    </w:p>
    <w:bookmarkEnd w:id="108"/>
    <w:bookmarkStart w:name="z118" w:id="109"/>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9"/>
    <w:bookmarkStart w:name="z119" w:id="110"/>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10"/>
    <w:bookmarkStart w:name="z120" w:id="11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11"/>
    <w:bookmarkStart w:name="z121" w:id="11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2"/>
    <w:bookmarkStart w:name="z122" w:id="113"/>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w:t>
      </w:r>
    </w:p>
    <w:bookmarkEnd w:id="113"/>
    <w:bookmarkStart w:name="z123" w:id="114"/>
    <w:p>
      <w:pPr>
        <w:spacing w:after="0"/>
        <w:ind w:left="0"/>
        <w:jc w:val="both"/>
      </w:pPr>
      <w:r>
        <w:rPr>
          <w:rFonts w:ascii="Times New Roman"/>
          <w:b w:val="false"/>
          <w:i w:val="false"/>
          <w:color w:val="000000"/>
          <w:sz w:val="28"/>
        </w:rPr>
        <w:t>
      тартқан кезде тұтынушы мыналар көрсетілген акт жасауға және жазбаша өтініш жазуға құқылы:</w:t>
      </w:r>
    </w:p>
    <w:bookmarkEnd w:id="114"/>
    <w:bookmarkStart w:name="z124" w:id="11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5"/>
    <w:bookmarkStart w:name="z125" w:id="116"/>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6"/>
    <w:bookmarkStart w:name="z126" w:id="11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7"/>
    <w:bookmarkStart w:name="z127" w:id="11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8"/>
    <w:bookmarkStart w:name="z128" w:id="119"/>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9"/>
    <w:bookmarkStart w:name="z129" w:id="120"/>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20"/>
    <w:bookmarkStart w:name="z130" w:id="121"/>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21"/>
    <w:bookmarkStart w:name="z131" w:id="122"/>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22"/>
    <w:bookmarkStart w:name="z132" w:id="123"/>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3"/>
    <w:bookmarkStart w:name="z133" w:id="124"/>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4"/>
    <w:bookmarkStart w:name="z134" w:id="125"/>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5"/>
    <w:bookmarkStart w:name="z135" w:id="126"/>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6"/>
    <w:bookmarkStart w:name="z136" w:id="127"/>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7"/>
    <w:bookmarkStart w:name="z137" w:id="12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8"/>
    <w:bookmarkStart w:name="z138" w:id="129"/>
    <w:p>
      <w:pPr>
        <w:spacing w:after="0"/>
        <w:ind w:left="0"/>
        <w:jc w:val="left"/>
      </w:pPr>
      <w:r>
        <w:rPr>
          <w:rFonts w:ascii="Times New Roman"/>
          <w:b/>
          <w:i w:val="false"/>
          <w:color w:val="000000"/>
        </w:rPr>
        <w:t xml:space="preserve"> 6-тарау. Қорытынды ережелер</w:t>
      </w:r>
    </w:p>
    <w:bookmarkEnd w:id="129"/>
    <w:bookmarkStart w:name="z139" w:id="130"/>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30"/>
    <w:bookmarkStart w:name="z140" w:id="131"/>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