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cd00" w14:textId="e09c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Сарытерек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169 122,0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Сарытерек ауылдық округінің бюджетіне аудандық бюджеттен берілетін субвенция көлемі 41 360,0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