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2561" w14:textId="b6f2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10/5-VIII "2024-2026 жылдарға арналған Октябрьск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12 сәуірдегі № 13/5-VIII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Октябрьск кентінің бюджеті туралы" 2023 жылғы 28 желтоқсандағы № 10/5-VIII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Октябрьск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60606,0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17447,0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43159,0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64059,9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-3453,9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3453,9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3453,9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Октябрьск кентінің бюджетінде аудандық бюджеттен 26709,0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Октябрьск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