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cdf" w14:textId="c90b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10/2-VIII "2024-2026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Алтай қаласының бюджеті туралы" 2023 жылғы 28 желтоқсандағы № 10/2-VІІІ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1081244,3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616407,0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3950,0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430887,3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1090788,8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9544,5 мың теңге.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жылға арналған Алтай қаласының бюджетінде аудандық бюджеттен 136579,3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