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1baf" w14:textId="c5f1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10/6-VIII "2024-2026 жылдарға арналған Жаңа Бұқтырма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12 қыркүйектегі № 20/6-VIII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Жаңа Бұқтырма кентінің бюджеті туралы" 2023 жылғы 28 желтоқсандағы № 10/6-VІІІ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Жаңа Бұқтырма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141024,3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83706,0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1820,0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55498,3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156158,3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-15134,0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15134,0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15134,0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Жаңа Бұқтырма кентінің бюджетінде аудандық бюджеттен 55484,3 мың теңге сомада трансферттер көлемі көзделсін.";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20/6- 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10/6 - VIII шешіміне 1-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 Бұқтырма кентінің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