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40ff" w14:textId="fbe4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"2024-2026 жылдарға арналған Соловьево ауылдық округінің бюджеті туралы" 2023 жылғы 28 желтоқсандағы № 10/9-VIII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Соловьево ауылдық округінің бюджеті туралы" 2023 жылғы 28 желтоқсандағы № 10/9-VІІІ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138607,6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23797,0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114810,6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139848,0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- 1240,4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1240,4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1240,4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Соловьево ауылдық округінің бюджетінде аудандық бюджеттен 75375,1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4-1 тармақпен толықтырылсын: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Соловьево ауылдық округінің бюджетінде облыстық бюджеттен 19566,5 мың теңге сомада трансферттер көлемі көзделсін.";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20/8-VIII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10/9 - VIII шешіміне 1-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Соловьево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