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4e423" w14:textId="234e4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Алтай ауданының аудандық бюджеті туралы" Алтай ауданының мәслихатының 2023 жылғы 26 желтоқсандағы № 9/2-VIII шешіміне өзгерістер енгізу туралы</w:t>
      </w:r>
    </w:p>
    <w:p>
      <w:pPr>
        <w:spacing w:after="0"/>
        <w:ind w:left="0"/>
        <w:jc w:val="both"/>
      </w:pPr>
      <w:r>
        <w:rPr>
          <w:rFonts w:ascii="Times New Roman"/>
          <w:b w:val="false"/>
          <w:i w:val="false"/>
          <w:color w:val="000000"/>
          <w:sz w:val="28"/>
        </w:rPr>
        <w:t>Шығыс Қазақстан облысы Алтай ауданы мәслихатының 2024 жылғы 24 қазандағы № 21/2-VIII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xml:space="preserve">
      Алтай ауданының мәслихаты ШЕШІМ ҚАБЫЛДАДЫ: </w:t>
      </w:r>
    </w:p>
    <w:bookmarkEnd w:id="0"/>
    <w:bookmarkStart w:name="z8" w:id="1"/>
    <w:p>
      <w:pPr>
        <w:spacing w:after="0"/>
        <w:ind w:left="0"/>
        <w:jc w:val="both"/>
      </w:pPr>
      <w:r>
        <w:rPr>
          <w:rFonts w:ascii="Times New Roman"/>
          <w:b w:val="false"/>
          <w:i w:val="false"/>
          <w:color w:val="000000"/>
          <w:sz w:val="28"/>
        </w:rPr>
        <w:t xml:space="preserve">
      1. "2024-2026 жылдарға арналған Алтай ауданының аудандық бюджеті туралы" Алтай ауданының мәслихатының 2023 жылғы 26 желтоқсандағы № 9/2- VIII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2024-2026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2024 жылға келесі көлемдерде бекітілсін:</w:t>
      </w:r>
    </w:p>
    <w:bookmarkEnd w:id="2"/>
    <w:bookmarkStart w:name="z11" w:id="3"/>
    <w:p>
      <w:pPr>
        <w:spacing w:after="0"/>
        <w:ind w:left="0"/>
        <w:jc w:val="both"/>
      </w:pPr>
      <w:r>
        <w:rPr>
          <w:rFonts w:ascii="Times New Roman"/>
          <w:b w:val="false"/>
          <w:i w:val="false"/>
          <w:color w:val="000000"/>
          <w:sz w:val="28"/>
        </w:rPr>
        <w:t>
      1) кірістер – 14023768,9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9368837,3 мың теңге;</w:t>
      </w:r>
    </w:p>
    <w:bookmarkEnd w:id="4"/>
    <w:bookmarkStart w:name="z13" w:id="5"/>
    <w:p>
      <w:pPr>
        <w:spacing w:after="0"/>
        <w:ind w:left="0"/>
        <w:jc w:val="both"/>
      </w:pPr>
      <w:r>
        <w:rPr>
          <w:rFonts w:ascii="Times New Roman"/>
          <w:b w:val="false"/>
          <w:i w:val="false"/>
          <w:color w:val="000000"/>
          <w:sz w:val="28"/>
        </w:rPr>
        <w:t>
      салықтық емес түсімдер – 17552,0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15" w:id="7"/>
    <w:p>
      <w:pPr>
        <w:spacing w:after="0"/>
        <w:ind w:left="0"/>
        <w:jc w:val="both"/>
      </w:pPr>
      <w:r>
        <w:rPr>
          <w:rFonts w:ascii="Times New Roman"/>
          <w:b w:val="false"/>
          <w:i w:val="false"/>
          <w:color w:val="000000"/>
          <w:sz w:val="28"/>
        </w:rPr>
        <w:t>
      трансферттер түсімі – 4637379,6 мың теңге;</w:t>
      </w:r>
    </w:p>
    <w:bookmarkEnd w:id="7"/>
    <w:bookmarkStart w:name="z16" w:id="8"/>
    <w:p>
      <w:pPr>
        <w:spacing w:after="0"/>
        <w:ind w:left="0"/>
        <w:jc w:val="both"/>
      </w:pPr>
      <w:r>
        <w:rPr>
          <w:rFonts w:ascii="Times New Roman"/>
          <w:b w:val="false"/>
          <w:i w:val="false"/>
          <w:color w:val="000000"/>
          <w:sz w:val="28"/>
        </w:rPr>
        <w:t>
      2) шығындар – 17082945,5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22646,0 мың теңге, соның ішінде:</w:t>
      </w:r>
    </w:p>
    <w:bookmarkEnd w:id="9"/>
    <w:bookmarkStart w:name="z18" w:id="10"/>
    <w:p>
      <w:pPr>
        <w:spacing w:after="0"/>
        <w:ind w:left="0"/>
        <w:jc w:val="both"/>
      </w:pPr>
      <w:r>
        <w:rPr>
          <w:rFonts w:ascii="Times New Roman"/>
          <w:b w:val="false"/>
          <w:i w:val="false"/>
          <w:color w:val="000000"/>
          <w:sz w:val="28"/>
        </w:rPr>
        <w:t>
      бюджеттік кредиттер – 44304,0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21658,0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-3081822,6 мың теңге;</w:t>
      </w:r>
    </w:p>
    <w:bookmarkEnd w:id="15"/>
    <w:bookmarkStart w:name="z24" w:id="16"/>
    <w:p>
      <w:pPr>
        <w:spacing w:after="0"/>
        <w:ind w:left="0"/>
        <w:jc w:val="both"/>
      </w:pPr>
      <w:r>
        <w:rPr>
          <w:rFonts w:ascii="Times New Roman"/>
          <w:b w:val="false"/>
          <w:i w:val="false"/>
          <w:color w:val="000000"/>
          <w:sz w:val="28"/>
        </w:rPr>
        <w:t>
      5-1) бюджеттің мұнайға қатысты емес тапшылығы (профициті) – 0,0 мың теңге;</w:t>
      </w:r>
    </w:p>
    <w:bookmarkEnd w:id="16"/>
    <w:bookmarkStart w:name="z25" w:id="17"/>
    <w:p>
      <w:pPr>
        <w:spacing w:after="0"/>
        <w:ind w:left="0"/>
        <w:jc w:val="both"/>
      </w:pPr>
      <w:r>
        <w:rPr>
          <w:rFonts w:ascii="Times New Roman"/>
          <w:b w:val="false"/>
          <w:i w:val="false"/>
          <w:color w:val="000000"/>
          <w:sz w:val="28"/>
        </w:rPr>
        <w:t>
      6) бюджет тапшылығын қаржыландыру (профицитін пайдалану) – 3081822,6 мың теңге, соның ішінде:</w:t>
      </w:r>
    </w:p>
    <w:bookmarkEnd w:id="17"/>
    <w:bookmarkStart w:name="z26" w:id="18"/>
    <w:p>
      <w:pPr>
        <w:spacing w:after="0"/>
        <w:ind w:left="0"/>
        <w:jc w:val="both"/>
      </w:pPr>
      <w:r>
        <w:rPr>
          <w:rFonts w:ascii="Times New Roman"/>
          <w:b w:val="false"/>
          <w:i w:val="false"/>
          <w:color w:val="000000"/>
          <w:sz w:val="28"/>
        </w:rPr>
        <w:t>
      қарыздар түсімі – 227978,0 мың теңге;</w:t>
      </w:r>
    </w:p>
    <w:bookmarkEnd w:id="18"/>
    <w:bookmarkStart w:name="z27" w:id="19"/>
    <w:p>
      <w:pPr>
        <w:spacing w:after="0"/>
        <w:ind w:left="0"/>
        <w:jc w:val="both"/>
      </w:pPr>
      <w:r>
        <w:rPr>
          <w:rFonts w:ascii="Times New Roman"/>
          <w:b w:val="false"/>
          <w:i w:val="false"/>
          <w:color w:val="000000"/>
          <w:sz w:val="28"/>
        </w:rPr>
        <w:t>
      қарыздарды өтеу – 21658,0 мың теңге;</w:t>
      </w:r>
    </w:p>
    <w:bookmarkEnd w:id="19"/>
    <w:bookmarkStart w:name="z28" w:id="20"/>
    <w:p>
      <w:pPr>
        <w:spacing w:after="0"/>
        <w:ind w:left="0"/>
        <w:jc w:val="both"/>
      </w:pPr>
      <w:r>
        <w:rPr>
          <w:rFonts w:ascii="Times New Roman"/>
          <w:b w:val="false"/>
          <w:i w:val="false"/>
          <w:color w:val="000000"/>
          <w:sz w:val="28"/>
        </w:rPr>
        <w:t>
      бюджет қаражатының пайдаланылатын қалдықтары – 2875502,6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30"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Алтай ауданының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мәслихатының </w:t>
            </w:r>
            <w:r>
              <w:br/>
            </w:r>
            <w:r>
              <w:rPr>
                <w:rFonts w:ascii="Times New Roman"/>
                <w:b w:val="false"/>
                <w:i w:val="false"/>
                <w:color w:val="000000"/>
                <w:sz w:val="20"/>
              </w:rPr>
              <w:t xml:space="preserve">2024 жылғы 24 қазандағы </w:t>
            </w:r>
            <w:r>
              <w:br/>
            </w:r>
            <w:r>
              <w:rPr>
                <w:rFonts w:ascii="Times New Roman"/>
                <w:b w:val="false"/>
                <w:i w:val="false"/>
                <w:color w:val="000000"/>
                <w:sz w:val="20"/>
              </w:rPr>
              <w:t xml:space="preserve">№ 21/2-VIII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мәслихатының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 xml:space="preserve">№ 9/2-VIII шешіміне </w:t>
            </w:r>
            <w:r>
              <w:br/>
            </w:r>
            <w:r>
              <w:rPr>
                <w:rFonts w:ascii="Times New Roman"/>
                <w:b w:val="false"/>
                <w:i w:val="false"/>
                <w:color w:val="000000"/>
                <w:sz w:val="20"/>
              </w:rPr>
              <w:t>1- қосымша</w:t>
            </w:r>
          </w:p>
        </w:tc>
      </w:tr>
    </w:tbl>
    <w:bookmarkStart w:name="z34" w:id="22"/>
    <w:p>
      <w:pPr>
        <w:spacing w:after="0"/>
        <w:ind w:left="0"/>
        <w:jc w:val="left"/>
      </w:pPr>
      <w:r>
        <w:rPr>
          <w:rFonts w:ascii="Times New Roman"/>
          <w:b/>
          <w:i w:val="false"/>
          <w:color w:val="000000"/>
        </w:rPr>
        <w:t xml:space="preserve"> 2024 жылға арналған аудандық бюджет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14023768,9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9368837,3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6753307,3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4409105,3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4637379,6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4637372,6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4637372,6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17082945,5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2193078,8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1234308,1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1146509,1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822622,7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1368057,1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1098223,1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1091761,1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санаттарын қалалық қоғамдық көлікте (таксиден басқа) жеңілдікпен, тегін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4204830,8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3460214,7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3460214,7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933963,7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976748,6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963781,5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963781,5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833781,5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833781,5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5752840,8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5752840,8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5752840,8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-3081822,6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3081822,6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2875502,6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2875502,6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2875502,6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