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fe7" w14:textId="4fb6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10/5-VIII "2024-2026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Октябрьск кентінің бюджеті туралы" 2023 жылғы 28 желтоқсандағы № 10/5-VIII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57777,5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16447,0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41330,5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61231,4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-3453,9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3453,9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3453,9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Октябрьск кентінің бюджетінде аудандық бюджеттен 24880,5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қарашадағы № 23/5-VIII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Октябрьск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