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d3c9" w14:textId="01ad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10/9-VIII "2024-2026 жылдарға арналған Соловьево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Соловьево ауылдық округінің бюджеті туралы" 2023 жылғы 28 желтоқсандағы № 10/9-VІІІ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137493,6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113696,6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138734,0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- 1240,4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1240,4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1240,4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Соловьево ауылдық округінің бюджетінде аудандық бюджеттен 74247,1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Соловьево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