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7008" w14:textId="ef37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2023 жылғы 28 желтоқсандағы № 10/11-VIII "2024-2026 жылдарға арналған Никольск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12 сәуірдегі № 13/11-VIII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"2024-2026 жылдарға арналған Никольск ауылдық округінің бюджеті туралы" 2023 жылғы 28 желтоқсандағы 10/11-VІІІ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Никольск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81810,0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10795,0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71015,0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82851,8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-1041,8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1041,8 мың теңге,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1041,8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Никольск ауылдық округінің бюджетінде аудандық бюджеттен 38562,0 мың теңге сомада трансферттер көлемі көзделсін.";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13/11-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10/11-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Никольск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