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66a1" w14:textId="23c6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10/15-VIІI "2024-2026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Северный ауылдық округінің бюджеті туралы" 2023 жылғы 28 желтоқсандағы № 10/15-VІІІ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83181,0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102,0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74008,0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84980,5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-1799,5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1799,5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–1799,5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Северный ауылдық округінің бюджетінде аудандық бюджеттен 51409,0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