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0b67" w14:textId="7cc0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10/15-VIІI "2024-2026 жылдарға арналған Северный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Северный ауылдық округінің бюджеті туралы" 2023 жылғы 28 желтоқсандағы № 10/15-VІІІ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74985,2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8071,0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102,0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66812,2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76784,7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-1799,5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1799,5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–1799,5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Северный ауылдық округінің бюджетінде аудандық бюджеттен 44213,2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10/15- VIII шешіміне 1-қосымша 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