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870c1" w14:textId="8c870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2023 жылғы 28 желтоқсандағы № 10/13-VIII "2024-2026 жылдарға арналған Полянское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2024 жылғы 29 қарашадағы № 23/13-VIII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"2024-2026 жылдарға арналған Полянское ауылдық округінің бюджеті туралы" 2023 жылғы 28 желтоқсандағы № 10/13-VІІІ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Полянское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61619,2 мың теңге, соның ішінде: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6755,0 мың теңге;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54864,2 мың теңге;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66784,6 мың теңге;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-5165,4 мың теңге;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5165,4 мың теңге, соның ішінде: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5165,4 мың теңге.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Полянское ауылдық округінің бюджетінде аудандық бюджеттен 28473,2 мың теңге сомада трансферттер көлемі көзделсін.";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29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23/13-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10/13 -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Полянское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