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8c47" w14:textId="4c88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10/15-VIІI "2024-2026 жылдарға арналған Северный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29 қарашадағы № 23/15-VIII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Северный ауылдық округінің бюджеті туралы" 2023 жылғы 28 желтоқсандағы № 10/15-VІІІ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Северный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73680,3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8071,0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102,0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65507,3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75479,8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-1799,5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1799,5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–1799,5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Северный ауылдық округінің бюджетінде аудандық бюджеттен 42908,3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23/15-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10/15-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Северный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