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3c38" w14:textId="a963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Чапаево ауылдық округінің бюджеті туралы" Алтай ауданының мәслихатының 2023 жылғы 28 желтоқсандағы № 10/16-VIII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29 қарашадағы № 23/16-VIII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Чапаево ауылдық округінің бюджеті туралы" 2023 жылғы 28 желтоқсандағы № 10/16 -VIII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Чапаево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82609,7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13316,0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69293,7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89641,9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-7032,2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7032,2 мың теңге, 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7032,2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2024 жылға арналған Чапаево ауылдық округінің бюджетінде аудандык бюджеттен 36738,7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23/16-VIII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10/16-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Чапаево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салынатып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до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