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37a5a" w14:textId="e337a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Октябрьск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2024 жылғы 26 желтоқсандағы № 24/17-VIII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Алтай ауданының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Октябрьск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71616,0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20327,0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51289,0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71616,0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Октябрьск кентінің бюджетінде аудандық бюджеттен 16399,0 мың теңге сомада субвенциялар көлемі көзделсін.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Октябрьск кентінің бюджетінде аудандық бюджеттен 34876,0 мың теңге сомада трансферттер көлемі көзделсін.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Октябрьск кентінің бюджетінде республикалық бюджеттен 14,0 мың теңге сомада трансферттер көлемі көзделсін.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24/17 -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Октябрьск кентінің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24/17 –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Октябрьск кентінің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24/17 –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Октябрьск кентінің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