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48c" w14:textId="bae9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 Бұқтырма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120786,0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 Бұқтырма кентінің бюджетінде аудандық бюджеттен 5650,0 мың теңге сомада трансферттер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Жаңа Бұқтырма кентінің бюджетінде республикалық бюджеттен 10,0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