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9673" w14:textId="4f2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Малеевка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110995,0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Малеевка ауылдық округінің бюджетінде аудандық бюджеттен 19349,0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Малеевка ауылдық округінің бюджетінде аудандық бюджеттен 67500,0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Малеевка ауылдық округінің бюджетінде республикалық бюджеттен 19,0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