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e431" w14:textId="948e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Средигорный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26 желтоқсандағы № 24/22-VIII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Средигорный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57209,0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17508,0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39701,0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57209,0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Средигорный ауылдық округінің бюджетінде аудандық бюджеттен 18910,0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Средигорный ауылдық округінің бюджетінде аудандық бюджеттен 20778,0 мың теңге сомада трансферттер көлемі көзделсін.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Средигорный ауылдық округінің бюджетінде республикалық бюджеттен 13,0 мың теңге сомада трансферттер көлемі көзделсін.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24/22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Средигорный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24/22 -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Средигорный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24/22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Средигорный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