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1d94" w14:textId="03a1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Никольск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26 желтоқсандағы № 24/23-VIII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90586,0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90586,0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Никольск ауылдық округінің бюджетінде аудандық бюджеттен 42825,0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Никольск ауылдық округінің бюджетінде аудандық бюджеттен 31222,0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Никольск ауылдық округінің бюджетінде республикалық бюджеттен 67,0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24/23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24/23 –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