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6217" w14:textId="10f6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Парыгино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81254,0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Парыгино ауылдық округінің бюджетінде аудандық бюджеттен 14639,0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Парыгино ауылдық округінің бюджетінде аудандық бюджеттен 50150,0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Парыгино ауылдық округінің бюджетінде республикалық бюджеттен 17,0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