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6bc" w14:textId="6029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Северный ауылдық округінің бюджетінде аудандық бюджеттен 23810,0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Северный ауылдық округінің бюджетінде аудандық бюджеттен 30750,0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Северный ауылдық округінің бюджетінде республикалық бюджеттен 24,0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