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4767" w14:textId="a5f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Чапаево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76053,0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Чапаево ауылдық округінің бюджетінде аудандық бюджеттен 30637,0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Чапаево ауылдық округінің бюджетінде аудандык бюджеттен 28177,0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Чапаево ауылдық округінің бюджетінде республикалық бюджеттен 22,0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