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ec64" w14:textId="e9de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2023 жылғы 29 желтоқсандағы № 10/142 -VIII "2024-2026 жылдарға арналған Жамбыл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2024 жылғы 13 ақпандағы № 13/168-VIII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Жамбыл ауылдық округінің бюджеті туралы Катонқарағай аудандық мәслихатының 2023 жылғы 29 желтоқсандағы № 10/142 -VIII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бекiтiлсiн: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  46023,0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3237,5 мың теңге;   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42785,5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 46023,0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 0,0 мың теңге;  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– 0,0 мың теңге,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- 0,0 мың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13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13/168–VІII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10/142–VІII шешіміне 1-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