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36cd" w14:textId="95d3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10/147–VIII "2024-2026 жылдарға арналған Өрел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ақпандағы № 13/171-VIII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Өрел ауылдық округінің бюджеті туралы" Катонқарағай аудандық мәслихатының 2023 жылғы 29 желтоқсандағы № 10/147–VIII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Өрел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57975,0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6151,0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51824,0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57975,0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-0,0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13/171–VІII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10/147–VІII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