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430e" w14:textId="d38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10/143–VIII "2024-2026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14 маусымдағы № 16/217-VIII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Катонқарағай ауылдық округінің бюджеті туралы" Катонқарағай аудандық мәслихатының 2023 жылғы 29 желтоқсандағы № 10/143–VIII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438107,0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40371,0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394236,0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460577,7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-22470,7мың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22470,7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–22470,7мың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№16/217-VIII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10/143–VIII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