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dc45" w14:textId="494d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10/144–VIII "2024-2026 жылдарға арналған Коробиха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14 маусымдағы № 16/218-VIII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Коробиха ауылдық округінің бюджеті туралы" Катонқарағай аудандық мәслихатының 2023 жылғы 29 желтоқсандағы № 10/144–VIII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95 470,0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4 481,0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90 989,0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95 470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№16/218-VIII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10/144–VIII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Коробиха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