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a1f0" w14:textId="e74a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"2024-2026 жылдарға арналған Катонқарағай ауылдық округінің бюджеті туралы" № 10/143–VIIІ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3 қыркүйектегі № 18/239-VIII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"2024-2026 жылдарға арналған Катонқарағай ауылдық округінің бюджеті туралы" Катонқарағай аудандық мәслихатының 2023 жылғы 29 желтоқсандағы № 10/143–VIIІ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446107,0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40371,0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3500,0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402236,0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468577,7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-22470,7мың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22470,7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–22470,7мың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№18/238- 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10/143- VIII шешіміне 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Катонқарағай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Аудандыќ маҺызы бар ќалаларда, ауылдарда, кенттерде, ауылдыќ округтерде автомобиль жолдарын кїрделі жҚне орташа жґндеу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