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28e4" w14:textId="c362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2023 жылғы 29 желтоқсандағы № 10/144–VIII "2024-2026 жылдарға арналған Коробиха ауылдық округінің бюджеті 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3 қыркүйектегі № 18/239-VIII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ШЕШІМ ҚАБЫЛДАДЫ: 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Коробиха ауылдық округінің бюджеті туралы" Катонқарағай аудандық мәслихатының 2023 жылғы 29 желтоқсандағы № 10/144–VIII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Коробиха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95 470,0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4 481,0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90 989,0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97 222,0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- 1 752,0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17520,0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–1 752,0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№18/239 - 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10/144- VIII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Коробиха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