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659e" w14:textId="d4f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10/143–VIII "2024-2026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21/257-VIII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Катонқарағай ауылдық округінің бюджеті туралы" Катонқарағай аудандық мәслихатының 2023 жылғы 29 желтоқсандағы № 10/143–VIIІ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192343,0 мың теңге,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44278,0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144565,0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214813,7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-22470,7мың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22470,7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–22470,7мың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№21/257-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10/143 - VIII шешіміне 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