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f13d" w14:textId="bedf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10/144–VIII "2024-2026 жылдарға арналған Коробиха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қарашадағы № 21/258-VIII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Коробиха ауылдық округінің бюджеті туралы" Катонқарағай аудандық мәслихатының 2023 жылғы 29 желтоқсандағы № 10/144–VIII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106 206,0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5 111,0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101 095,0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107 958,0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- 1 752,0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17520,0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–1 752,0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№21/258-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10/144- VIII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