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780" w14:textId="4ad5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Аксу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85415,0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- 7476,0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85415,0мың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