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ca14" w14:textId="0c8c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Өрел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68 182,0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11 521,0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56 661,0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68 182,0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