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5e67" w14:textId="88b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2024-2026 жылдарға арналған бюджеті туралы" Күршім аудандық мәслихатының 2023 жылғы 26 желтоқсандағы № 15/3-VІII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15/3-VІII "Ақбұлақ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- 66799,0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- 1557,0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- 43360,0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- 66799,0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2024 жылға 21882,0 мың теңге сомасында Ақбұлақ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