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292" w14:textId="c5a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2024-2026 жылдарға арналған бюджеті туралы" Күршім аудандық мәслихатының 2023 жылғы 26 желтоқсандағы № 15/12-VІII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15/12-VІII "Сарыөлең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- 121289,0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- 6258,0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- 114983,0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- 121289,0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2024 жылға 28307,0 мың теңге сомасында Сарықөлең ауылдық округінің бюджетінде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