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d9dc" w14:textId="ceed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2023 жылғы 26 желтоқсандағы № 14/3-VІII "2024-2026 жылдарға арналған Күршім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20 наурыздағы № 20/2-VIII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"2024-2026 жылдарға арналған Күршім ауданының бюджеті туралы" 2023 жылғы 26 желтоқсандағы № 14/3-VIІІ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- 7720805,6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- 3887641,0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- 8208,0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- 4000,0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- 3820956,6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- 7943059,4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- 241574,0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- 297206,0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- 55632,0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- 576896,4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- 576896,4 мың теңге: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- 297206,0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- 55632,0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- 335322,4 мың теңге.";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20/2-VІIІ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14/3-VІІI шешіміне 1 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7720805,6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3820956,6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3820956,6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3820956,6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 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саласындағы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 н (толық пайдаланылмаға 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 үшін төменгі тұрған бюджеттен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бол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