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c373" w14:textId="e36c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2023 жылғы 26 желтоқсандағы № 14/3-VІII "2024-2026 жылдарға арналған Күршім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22 сәуірдегі № 22/2-VIII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"2024-2026 жылдарға арналған Күршім ауданының бюджеті туралы" 2023 жылғы 26 желтоқсандағы № 14/3-VIІІ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- 7902725,6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- 4015941,0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- 61828,0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- 4000,0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- 3820956,6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- 8238048,0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- 241574,0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- 297206,0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- 55632,0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- 576896,4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- 576896,4 мың теңге: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- 297206,0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- 55632,0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- 335322,4 мың теңге.";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22/2-VІIІ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14/3-VІІI шешіміне 1 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3820956,6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3820956,6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3820956,6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өткізуге арналған мемлекеттік басқарудың басқа деңгейлеріне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нысандарды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