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7f6c" w14:textId="5ef7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2024-2026 жылдарға арналған бюджеті туралы" Күршім аудандық мәслихатының 2023 жылғы 26 желтоқсандағы № 15/7-VІII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15/7-VIIІ "Қалғұты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- 86814,0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- 83809,0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- 87083,0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- 269,0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- 269,0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- 269,0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15/7-VIІI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