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ac4" w14:textId="261c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2024-2026 жылдарға арналған бюджеті туралы" Күршім аудандық мәслихатының 2023 жылғы 26 желтоқсандағы № 15/8-VІII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15/8-VIІI "Қалжыр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- 65188,0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- 59888,0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- 67625,8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- 2437,8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- 2437,8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- 2437,8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15/8-VIІI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