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d55" w14:textId="a89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- 7718522,7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- 2064897,8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- 61650,0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- 3034,3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- 5588940,6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- 8440259,7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- 241574,0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- 297206,0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- 963311,0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- 963311,0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- 664554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- 354389,0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5588940,6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