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840" w14:textId="cf13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2024-2026 жылдарға арналған бюджеті туралы" Күршім аудандық мәслихатының 2023 жылғы 26 желтоқсандағы № 15/2-VIII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5 шілдедегі № 24/3-VIII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15/2-VIII "Абай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- 96508,0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- 6017,0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- 90491,0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- 98498,5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- 1990,5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- 1990,5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- 1990,5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- 1990,5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24/3-VIІI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