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2a90" w14:textId="af42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2024-2026 жылдарға арналған бюджеті туралы" Күршім аудандық мәслихатының 2023 жылғы 26 желтоқсандағы № 15/6-VІII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15/6-VIІI "Күршім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- 835861,0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- 42270,0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- 793591,0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- 862575,7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- 26714,7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- 26714,7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- 26714,7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- 26714,7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24/5-VІII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