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a3985" w14:textId="82a39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"Ақбұлақ ауылдық округінің 2024-2026 жылдарға арналған бюджеті туралы" Күршім аудандық мәслихатының 2023 жылғы 26 желтоқсандағы № 15/3-VІII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Күршім аудандық мәслихатының 2024 жылғы 30 шілдедегі № 25/2-VIII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Осы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Күршім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Күршім аудандық мәслихатының 2023 жылғы 26 желтоқсандағы № 15/3-VІII "Ақбұлақ ауылдық округінің 2024-2026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Күршім ауданы Ақбұлақ ауылдық округінің 2024-2026 жылдарға арналған бюджеті сәйкесінше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- 39965,0 мың теңге, оның ішінде: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- 1401,0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- 0,0 мың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- 38564,0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- 41520,6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 оның ішінде: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- 1555,6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- 1555,6 мың теңге, оның ішінде: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қаражатының пайдаланатын қалдықтары - 1555,6 мың теңге;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 қалдықтары - 1555,6 мың теңге.";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Күршім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Бахтияров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30 шілдедегі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25/2-VIІI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26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15/3-VII шешіміне 1 қосымша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Күршім ауданының Ақбұлақ ауылдық округінің 2024 жылға арналған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Заңдарды қабылдауға байланысты шығындарды өтеуге аударымдар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10935,0</w:t>
            </w:r>
          </w:p>
        </w:tc>
      </w:tr>
    </w:tbl>
    <w:bookmarkStart w:name="z3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мекендерді сумен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түскен түсім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