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7d66" w14:textId="7bd7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"Қалжыр ауылдық округінің 2024-2026 жылдарға арналған бюджеті туралы" Күршім аудандық мәслихатының 2023 жылғы 26 желтоқсандағы № 15/8-VІII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30 шілдедегі № 25/4-VIII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15/8-VIІI "Қалжыр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Қалжыр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- 42474,0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- 3323,0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- 39151,0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- 44911,8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- 2437,8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- 2437,8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- 2437,8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- 2437,8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15/8-VIІI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 қабылдауға байланысты шығындарды өтеуге аударымдар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