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1fa2" w14:textId="00e1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"Төсқайын ауылдық округінің 2024-2026 жылдарға арналған бюджеті туралы" Күршім аудандық мәслихатының 2023 жылғы 26 желтоқсандағы № 15/13-VІII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30 шілдедегі № 25/6-VIII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15/13-VІII "Төсқайың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Төсқайың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- 31194,0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- 1674,0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- 29520,0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- 31850,0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- 656,0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- 656,0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- 656,0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- 656,0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15/13-VІII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 қабылдауға байланысты шығындарды өтеуге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