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99246" w14:textId="9e992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Күршім аудандық мәслихатының 2023 жылғы 26 желтоқсандағы № 14/3-VІII "2024-2026 жылдарға арналған Күршім ауданының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2024 жылғы 22 қазандағы № 28/2-VIII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Күршім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Күршім аудандық мәслихатының "2024-2026 жылдарға арналған Күршім ауданының бюджеті туралы" 2023 жылғы 26 желтоқсандағы № 14/3-VIІІ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9477988,9 мың теңге, соның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2256627,8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73526,3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15294,3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7132540,5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10180659,3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296954,0 мың теңге;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352586,0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- 55632,0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- 0,0 мың теңге;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- - 999624,4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999624,4 мың теңге: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719934,0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- 55632,0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- 335322,4 мың теңге.";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Күршім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22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28/2-VІIІ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14/3-VІІI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9477988,9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2256627,8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1536192,7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797159,2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739033,5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632873,6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632873,6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органдар ұйымдастыратын мемлекеттік сатып алудан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органдар ұйымдастыратын мемлекеттік сатып алудан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 салатын айыппұлдар, өсімпұлдар, санкциялар, өндіріп алулар мемлекеттік бюджеттен, сондай-ақ бюджеттен ұсталатын және қаржыландырылатын (шығыстар сметасы) Қазақстан Республикасы Ұлттық Банкі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7132540,5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7132540,5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7132540,5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10180659,3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2743487,7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696616,4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2043638,3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1861576,3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1602415,5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685234,6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Үйден тәрбиеленіп оқытылатын мүгедектігі бар балаларды материалдық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4289928,8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2795254,8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2795254,8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527760,4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нысандарды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және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-999624,4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(ПРОФИЦИТТІ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999624,4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335322,4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