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a0e" w14:textId="bc5b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15/12-VІII "Сарыөлең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- 336051,3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- 8889,4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- 327113,9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- 336470,8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- 419,5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- 419,5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- 419,5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